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书名：中国俏皮话精粹</w:t>
      </w:r>
    </w:p>
    <w:p>
      <w:r>
        <w:t>作者：榕汀编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中国俏皮话精粹 评论地址：https://www.jiaokey.com/book/detail/11587792.html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