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书名：词汇化：汉语双音词的衍生和发展</w:t>
      </w:r>
    </w:p>
    <w:p>
      <w:r>
        <w:t>作者：董秀芳著</w:t>
      </w:r>
    </w:p>
    <w:p>
      <w:r>
        <w:t>出版社：成都：四川民族出版社</w:t>
      </w:r>
    </w:p>
    <w:p>
      <w:r>
        <w:t>出版日期：2002.07</w:t>
      </w:r>
    </w:p>
    <w:p>
      <w:r>
        <w:t>总页数：368</w:t>
      </w:r>
    </w:p>
    <w:p>
      <w:r>
        <w:t>更多请访问教客网: www.jiaokey.com</w:t>
      </w:r>
    </w:p>
    <w:p>
      <w:r>
        <w:t>词汇化：汉语双音词的衍生和发展 评论地址：https://www.jiaokey.com/book/detail/11587753.html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