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书名：有话好好说  和谐地表达不同意见</w:t>
      </w:r>
    </w:p>
    <w:p>
      <w:r>
        <w:t>作者:（美）苏瑟提·哈顿·埃尔金（Suzette Haden Elgin）著；白敬萱译</w:t>
      </w:r>
    </w:p>
    <w:p>
      <w:r>
        <w:t>出版社:北京：国际文化出版公司</w:t>
      </w:r>
    </w:p>
    <w:p>
      <w:r>
        <w:t>出版日期：2004.01</w:t>
      </w:r>
    </w:p>
    <w:p>
      <w:r>
        <w:t>总页数：184</w:t>
      </w:r>
    </w:p>
    <w:p>
      <w:r>
        <w:t>更多请访问教客网:www.jiaokey.com</w:t>
      </w:r>
    </w:p>
    <w:p>
      <w:r>
        <w:t>有话好好说  和谐地表达不同意见评论地址：https://www.jiaokey.com/book/detail/11587721.html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