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书名：靠口才争天下  青年实用口才大突破  提高口才的146个攻略</w:t>
      </w:r>
    </w:p>
    <w:p>
      <w:r>
        <w:t>作者：铁吟编著</w:t>
      </w:r>
    </w:p>
    <w:p>
      <w:r>
        <w:t>出版社：北京：中国三峡出版社</w:t>
      </w:r>
    </w:p>
    <w:p>
      <w:r>
        <w:t>出版日期：2004.08</w:t>
      </w:r>
    </w:p>
    <w:p>
      <w:r>
        <w:t>总页数：308</w:t>
      </w:r>
    </w:p>
    <w:p>
      <w:r>
        <w:t>更多请访问教客网: www.jiaokey.com</w:t>
      </w:r>
    </w:p>
    <w:p>
      <w:r>
        <w:t>靠口才争天下  青年实用口才大突破  提高口才的146个攻略 评论地址：https://www.jiaokey.com/book/detail/11587720.html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