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书名：手机幽默短语精选  2006版</w:t>
      </w:r>
    </w:p>
    <w:p>
      <w:r>
        <w:t>作者：李涵编著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手机幽默短语精选  2006版 评论地址：https://www.jiaokey.com/book/detail/11587717.html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