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书名：心灵的盛筵  享用一生的名人名言</w:t>
      </w:r>
    </w:p>
    <w:p>
      <w:r>
        <w:t>作者：伊竹编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总页数：389</w:t>
      </w:r>
    </w:p>
    <w:p>
      <w:r>
        <w:t>更多请访问教客网: www.jiaokey.com</w:t>
      </w:r>
    </w:p>
    <w:p>
      <w:r>
        <w:t>心灵的盛筵  享用一生的名人名言 评论地址：https://www.jiaokey.com/book/detail/11587698.html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