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书名：会说话要掌握的十种细微心理</w:t>
      </w:r>
    </w:p>
    <w:p>
      <w:r>
        <w:t>作者：朱美丽编著</w:t>
      </w:r>
    </w:p>
    <w:p>
      <w:r>
        <w:t>出版社：海拉尔：内蒙古文化出版社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会说话要掌握的十种细微心理 评论地址：https://www.jiaokey.com/book/detail/11587661.html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