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书名：说话办事的88个关键细节  把话说得滴水不漏  把事办得漂漂亮亮</w:t>
      </w:r>
    </w:p>
    <w:p>
      <w:r>
        <w:t>作者：王光耀编著</w:t>
      </w:r>
    </w:p>
    <w:p>
      <w:r>
        <w:t>出版社：北京：中国言实出版社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说话办事的88个关键细节  把话说得滴水不漏  把事办得漂漂亮亮 评论地址：https://www.jiaokey.com/book/detail/11587660.html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