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书名：说话办事左右逢源</w:t>
      </w:r>
    </w:p>
    <w:p>
      <w:r>
        <w:t>作者：宗吾编著</w:t>
      </w:r>
    </w:p>
    <w:p>
      <w:r>
        <w:t>出版社：北京：金城出版社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说话办事左右逢源 评论地址：https://www.jiaokey.com/book/detail/11587658.html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