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书名：冰淇淋色的心情：第四届“中国少年作家杯”征文获奖作品  初中卷</w:t>
      </w:r>
    </w:p>
    <w:p>
      <w:r>
        <w:t>作者：中国少年作家班编</w:t>
      </w:r>
    </w:p>
    <w:p>
      <w:r>
        <w:t>出版社：桂林：漓江出版社</w:t>
      </w:r>
    </w:p>
    <w:p>
      <w:r>
        <w:t>出版日期：2004.02</w:t>
      </w:r>
    </w:p>
    <w:p>
      <w:r>
        <w:t>总页数：522</w:t>
      </w:r>
    </w:p>
    <w:p>
      <w:r>
        <w:t>更多请访问教客网: www.jiaokey.com</w:t>
      </w:r>
    </w:p>
    <w:p>
      <w:r>
        <w:t>冰淇淋色的心情：第四届“中国少年作家杯”征文获奖作品  初中卷 评论地址：https://www.jiaokey.com/book/detail/11587621.html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