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东西方的会合  第2版</w:t>
      </w:r>
    </w:p>
    <w:p>
      <w:r>
        <w:rPr>
          <w:rFonts w:ascii="宋体" w:hAnsi="宋体" w:eastAsia="宋体"/>
          <w:sz w:val="24"/>
        </w:rPr>
        <w:t>（瑞士）维尔纳·布雷泽（Werner Blaser）编著；苏怡，齐勇新译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东西方的会合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（瑞士）维尔纳·布雷泽（Werner Blaser）编著；苏怡，齐勇新译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本书出售、求购地址：https://www.jiaokey.com/book/detail/11587581.html</w:t>
      </w:r>
    </w:p>
    <w:p>
      <w:r>
        <w:t>更多相关图书推荐：https://www.jiaokey.com</w:t>
      </w:r>
    </w:p>
    <w:p>
      <w:r>
        <w:t>（瑞士）维尔纳·布雷泽（Werner Blaser）编著；苏怡，齐勇新译 其他作品：https://www.jiaokey.com/tag/（瑞士）维尔纳·布雷泽（Werner Blaser）编著；苏怡，齐勇新译.html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关键词搜索：https://www.jiaokey.com/tag/东西方的会合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