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杂环化学 结构、反应、合成与应用 structures， reactions， synthesis and applications</w:t>
      </w:r>
    </w:p>
    <w:p>
      <w:r>
        <w:rPr>
          <w:rFonts w:ascii="宋体" w:hAnsi="宋体" w:eastAsia="宋体"/>
          <w:sz w:val="24"/>
        </w:rPr>
        <w:t>（德）T. 艾歇尔（Theophil Eicher），（德）S. 豪普特曼（Siegfried Hauptmann）著；李润涛，葛泽梅，王欣译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杂环化学 结构、反应、合成与应用 structures， reactions， synthesis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（德）T. 艾歇尔（Theophil Eicher），（德）S. 豪普特曼（Siegfried Hauptmann）著；李润涛，葛泽梅，王欣译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本书出售、求购地址：https://www.jiaokey.com/book/detail/11587577.html</w:t>
      </w:r>
    </w:p>
    <w:p>
      <w:r>
        <w:t>更多相关图书推荐：https://www.jiaokey.com</w:t>
      </w:r>
    </w:p>
    <w:p>
      <w:r>
        <w:t>（德）T. 艾歇尔（Theophil Eicher），（德）S. 豪普特曼（Siegfried Hauptmann）著；李润涛，葛泽梅，王欣译 其他作品：https://www.jiaokey.com/tag/（德）T. 艾歇尔（Theophil Eicher），（德）S. 豪普特曼（Siegfried Hauptmann）著；李润涛，葛泽梅，王欣译.html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关键词搜索：https://www.jiaokey.com/tag/杂环化学 结构、反应、合成与应用 structures， reactions， synthesis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