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球王贝利自传</w:t>
      </w:r>
    </w:p>
    <w:p>
      <w:r>
        <w:rPr>
          <w:rFonts w:ascii="宋体" w:hAnsi="宋体" w:eastAsia="宋体"/>
          <w:sz w:val="24"/>
        </w:rPr>
        <w:t>（巴西）多纳西门托著；李阳，颜可维译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球王贝利自传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（巴西）多纳西门托著；李阳，颜可维译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本书出售、求购地址：https://www.jiaokey.com/book/detail/11587572.html</w:t>
      </w:r>
    </w:p>
    <w:p>
      <w:r>
        <w:t>更多相关图书推荐：https://www.jiaokey.com</w:t>
      </w:r>
    </w:p>
    <w:p>
      <w:r>
        <w:t>（巴西）多纳西门托著；李阳，颜可维译 其他作品：https://www.jiaokey.com/tag/（巴西）多纳西门托著；李阳，颜可维译.html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关键词搜索：https://www.jiaokey.com/tag/球王贝利自传.html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