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忏悔录</w:t>
      </w:r>
    </w:p>
    <w:p>
      <w:r>
        <w:rPr>
          <w:rFonts w:ascii="宋体" w:hAnsi="宋体" w:eastAsia="宋体"/>
          <w:sz w:val="24"/>
        </w:rPr>
        <w:t>（法）卢梭著；单红燕，任盛何编译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875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忏悔录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（法）卢梭著；单红燕，任盛何编译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自传体小说－法国－近代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本书出售、求购地址：https://www.jiaokey.com/book/detail/11587570.html</w:t>
      </w:r>
    </w:p>
    <w:p>
      <w:r>
        <w:t>更多相关图书推荐：https://www.jiaokey.com</w:t>
      </w:r>
    </w:p>
    <w:p>
      <w:r>
        <w:t>（法）卢梭著；单红燕，任盛何编译 其他作品：https://www.jiaokey.com/tag/（法）卢梭著；单红燕，任盛何编译.html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关键词搜索：https://www.jiaokey.com/tag/自传体小说－法国－近代.html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