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肖邦在巴黎  浪漫作曲家的生活与时代</w:t>
      </w:r>
    </w:p>
    <w:p>
      <w:r>
        <w:rPr>
          <w:rFonts w:ascii="宋体" w:hAnsi="宋体" w:eastAsia="宋体"/>
          <w:sz w:val="24"/>
        </w:rPr>
        <w:t>（美）塔德·肖尔茨著；马永波译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肖邦在巴黎  浪漫作曲家的生活与时代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（美）塔德·肖尔茨著；马永波译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本书出售、求购地址：https://www.jiaokey.com/book/detail/11587569.html</w:t>
      </w:r>
    </w:p>
    <w:p>
      <w:r>
        <w:t>更多相关图书推荐：https://www.jiaokey.com</w:t>
      </w:r>
    </w:p>
    <w:p>
      <w:r>
        <w:t>（美）塔德·肖尔茨著；马永波译 其他作品：https://www.jiaokey.com/tag/（美）塔德·肖尔茨著；马永波译.html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关键词搜索：https://www.jiaokey.com/tag/肖邦在巴黎  浪漫作曲家的生活与时代.html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