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影响人类历史进程的100名人排行榜  （修订版）</w:t>
      </w:r>
    </w:p>
    <w:p>
      <w:r>
        <w:rPr>
          <w:rFonts w:ascii="宋体" w:hAnsi="宋体" w:eastAsia="宋体"/>
          <w:sz w:val="24"/>
        </w:rPr>
        <w:t>麦克·哈特著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影响人类历史进程的100名人排行榜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本书出售、求购地址：https://www.jiaokey.com/book/detail/11587568.html</w:t>
      </w:r>
    </w:p>
    <w:p>
      <w:r>
        <w:t>更多相关图书推荐：https://www.jiaokey.com</w:t>
      </w:r>
    </w:p>
    <w:p>
      <w:r>
        <w:t>麦克·哈特著 其他作品：https://www.jiaokey.com/tag/麦克·哈特著.html</w:t>
      </w:r>
    </w:p>
    <w:p>
      <w:r>
        <w:t>海南出版社 出版图书：https://www.jiaokey.com/tag/海南出版社.html</w:t>
      </w:r>
    </w:p>
    <w:p>
      <w:r>
        <w:t>关键词搜索：https://www.jiaokey.com/tag/影响人类历史进程的100名人排行榜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