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书名：跟大厨学做家常热菜1001例</w:t>
      </w:r>
    </w:p>
    <w:p>
      <w:r>
        <w:t>作者：刘万庆，孙玉成主编；程建明，赵海军副主编</w:t>
      </w:r>
    </w:p>
    <w:p>
      <w:r>
        <w:t>出版社：北京：中国商业出版社</w:t>
      </w:r>
    </w:p>
    <w:p>
      <w:r>
        <w:t>出版日期：2006.06</w:t>
      </w:r>
    </w:p>
    <w:p>
      <w:r>
        <w:t>总页数：394</w:t>
      </w:r>
    </w:p>
    <w:p>
      <w:r>
        <w:t>更多请访问教客网: www.jiaokey.com</w:t>
      </w:r>
    </w:p>
    <w:p>
      <w:r>
        <w:t>跟大厨学做家常热菜1001例 评论地址：https://www.jiaokey.com/book/detail/11587535.html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