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书名：农民工素质提升手册</w:t>
      </w:r>
    </w:p>
    <w:p>
      <w:r>
        <w:t>作者：张喜才，房风文编写；李法明等插图</w:t>
      </w:r>
    </w:p>
    <w:p>
      <w:r>
        <w:t>出版社：北京：中国工人出版社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农民工素质提升手册 评论地址：https://www.jiaokey.com/book/detail/11587523.html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