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书名：英派斯进阶瑜伽</w:t>
      </w:r>
    </w:p>
    <w:p>
      <w:r>
        <w:t>作者：张英，李春红主编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英派斯进阶瑜伽 评论地址：https://www.jiaokey.com/book/detail/11587521.html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