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书名：英派斯减肥F+D</w:t>
      </w:r>
    </w:p>
    <w:p>
      <w:r>
        <w:t>作者：宋杰翰，尤培建，陈亮主编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总页数：95</w:t>
      </w:r>
    </w:p>
    <w:p>
      <w:r>
        <w:t>更多请访问教客网: www.jiaokey.com</w:t>
      </w:r>
    </w:p>
    <w:p>
      <w:r>
        <w:t>英派斯减肥F+D 评论地址：https://www.jiaokey.com/book/detail/11587520.html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