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从江户到平成  解密日本经济发展之路</w:t>
      </w:r>
    </w:p>
    <w:p>
      <w:r>
        <w:rPr>
          <w:rFonts w:ascii="宋体" w:hAnsi="宋体" w:eastAsia="宋体"/>
          <w:sz w:val="24"/>
        </w:rPr>
        <w:t>大野健一著；臧馨，臧新远译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从江户到平成  解密日本经济发展之路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大野健一著；臧馨，臧新远译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本书出售、求购地址：https://www.jiaokey.com/book/detail/11587504.html</w:t>
      </w:r>
    </w:p>
    <w:p>
      <w:r>
        <w:t>更多相关图书推荐：https://www.jiaokey.com</w:t>
      </w:r>
    </w:p>
    <w:p>
      <w:r>
        <w:t>大野健一著；臧馨，臧新远译 其他作品：https://www.jiaokey.com/tag/大野健一著；臧馨，臧新远译.html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关键词搜索：https://www.jiaokey.com/tag/从江户到平成  解密日本经济发展之路.html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