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蓝色航迹：追寻库克船长之旅</w:t>
      </w:r>
    </w:p>
    <w:p>
      <w:r>
        <w:rPr>
          <w:rFonts w:ascii="宋体" w:hAnsi="宋体" w:eastAsia="宋体"/>
          <w:sz w:val="24"/>
        </w:rPr>
        <w:t>（美）托尼·霍维茨著；晏正译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蓝色航迹：追寻库克船长之旅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（美）托尼·霍维茨著；晏正译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本书出售、求购地址：https://www.jiaokey.com/book/detail/11587502.html</w:t>
      </w:r>
    </w:p>
    <w:p>
      <w:r>
        <w:t>更多相关图书推荐：https://www.jiaokey.com</w:t>
      </w:r>
    </w:p>
    <w:p>
      <w:r>
        <w:t>（美）托尼·霍维茨著；晏正译 其他作品：https://www.jiaokey.com/tag/（美）托尼·霍维茨著；晏正译.html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关键词搜索：https://www.jiaokey.com/tag/蓝色航迹：追寻库克船长之旅.html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