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中国经济前景分析  2006年春季报告</w:t>
      </w:r>
    </w:p>
    <w:p>
      <w:r>
        <w:rPr>
          <w:rFonts w:ascii="宋体" w:hAnsi="宋体" w:eastAsia="宋体"/>
          <w:sz w:val="24"/>
        </w:rPr>
        <w:t>刘国光，王洛林，李京文主编；刘树成，汪同三副主编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中国经济前景分析  2006年春季报告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刘国光，王洛林，李京文主编；刘树成，汪同三副主编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本书出售、求购地址：https://www.jiaokey.com/book/detail/11587498.html</w:t>
      </w:r>
    </w:p>
    <w:p>
      <w:r>
        <w:t>更多相关图书推荐：https://www.jiaokey.com</w:t>
      </w:r>
    </w:p>
    <w:p>
      <w:r>
        <w:t>刘国光，王洛林，李京文主编；刘树成，汪同三副主编 其他作品：https://www.jiaokey.com/tag/刘国光，王洛林，李京文主编；刘树成，汪同三副主编.html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关键词搜索：https://www.jiaokey.com/tag/中国经济前景分析  2006年春季报告.html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