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稳步向前的上海合作组织 专家学者纵论SCO</w:t>
      </w:r>
    </w:p>
    <w:p>
      <w:r>
        <w:rPr>
          <w:rFonts w:ascii="宋体" w:hAnsi="宋体" w:eastAsia="宋体"/>
          <w:sz w:val="24"/>
        </w:rPr>
        <w:t>马振岗主编；陈玉荣，吴福环副主编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稳步向前的上海合作组织 专家学者纵论SCO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马振岗主编；陈玉荣，吴福环副主编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本书出售、求购地址：https://www.jiaokey.com/book/detail/11587494.html</w:t>
      </w:r>
    </w:p>
    <w:p>
      <w:r>
        <w:t>更多相关图书推荐：https://www.jiaokey.com</w:t>
      </w:r>
    </w:p>
    <w:p>
      <w:r>
        <w:t>马振岗主编；陈玉荣，吴福环副主编 其他作品：https://www.jiaokey.com/tag/马振岗主编；陈玉荣，吴福环副主编.html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关键词搜索：https://www.jiaokey.com/tag/稳步向前的上海合作组织 专家学者纵论SCO.html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