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按制度办事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7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按制度办事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本书出售、求购地址：https://www.jiaokey.com/book/detail/11587492.html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北京:企业管理出版社,2006.04 出版图书：https://www.jiaokey.com/tag/北京:企业管理出版社,2006.04.html</w:t>
      </w:r>
    </w:p>
    <w:p>
      <w:r>
        <w:t>关键词搜索：https://www.jiaokey.com/tag/企业管理制度.html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