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书名：挑战哈勃定律  宇宙大爆炸-20世纪的最大神话</w:t>
      </w:r>
    </w:p>
    <w:p>
      <w:r>
        <w:t>作者：马和平，马雪峰著</w:t>
      </w:r>
    </w:p>
    <w:p>
      <w:r>
        <w:t>出版社：大连：大连出版社</w:t>
      </w:r>
    </w:p>
    <w:p>
      <w:r>
        <w:t>出版日期：2006.04</w:t>
      </w:r>
    </w:p>
    <w:p>
      <w:r>
        <w:t>总页数：92</w:t>
      </w:r>
    </w:p>
    <w:p>
      <w:r>
        <w:t>更多请访问教客网: www.jiaokey.com</w:t>
      </w:r>
    </w:p>
    <w:p>
      <w:r>
        <w:t>挑战哈勃定律  宇宙大爆炸-20世纪的最大神话 评论地址：https://www.jiaokey.com/book/detail/11587475.html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