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TPM：印刷全面生产保养指南  原书第2版</w:t>
      </w:r>
    </w:p>
    <w:p>
      <w:r>
        <w:rPr>
          <w:rFonts w:ascii="宋体" w:hAnsi="宋体" w:eastAsia="宋体"/>
          <w:sz w:val="24"/>
        </w:rPr>
        <w:t>（美）雷佐（Rizzo，K.）著；闵耀霞译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TPM：印刷全面生产保养指南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（美）雷佐（Rizzo，K.）著；闵耀霞译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本书出售、求购地址：https://www.jiaokey.com/book/detail/11587471.html</w:t>
      </w:r>
    </w:p>
    <w:p>
      <w:r>
        <w:t>更多相关图书推荐：https://www.jiaokey.com</w:t>
      </w:r>
    </w:p>
    <w:p>
      <w:r>
        <w:t>（美）雷佐（Rizzo，K.）著；闵耀霞译 其他作品：https://www.jiaokey.com/tag/（美）雷佐（Rizzo，K.）著；闵耀霞译.html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关键词搜索：https://www.jiaokey.com/tag/TPM：印刷全面生产保养指南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