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书名：爪极电机的结构、理论及应用</w:t>
      </w:r>
    </w:p>
    <w:p>
      <w:r>
        <w:t>作者：王群京，倪有源，李国丽编著</w:t>
      </w:r>
    </w:p>
    <w:p>
      <w:r>
        <w:t>出版社：合肥：中国科学技术大学出版社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爪极电机的结构、理论及应用 评论地址：https://www.jiaokey.com/book/detail/11587467.html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