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笑嗷江湖！  史上最流行爆笑全集</w:t>
      </w:r>
    </w:p>
    <w:p>
      <w:r>
        <w:rPr>
          <w:rFonts w:ascii="宋体" w:hAnsi="宋体" w:eastAsia="宋体"/>
          <w:sz w:val="24"/>
        </w:rPr>
        <w:t>动力火锅主编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笑嗷江湖！  史上最流行爆笑全集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动力火锅主编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本书出售、求购地址：https://www.jiaokey.com/book/detail/11587456.html</w:t>
      </w:r>
    </w:p>
    <w:p>
      <w:r>
        <w:t>更多相关图书推荐：https://www.jiaokey.com</w:t>
      </w:r>
    </w:p>
    <w:p>
      <w:r>
        <w:t>动力火锅主编 其他作品：https://www.jiaokey.com/tag/动力火锅主编.html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关键词搜索：https://www.jiaokey.com/tag/笑嗷江湖！  史上最流行爆笑全集.html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