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应该补上的一课</w:t>
      </w:r>
    </w:p>
    <w:p>
      <w:r>
        <w:rPr>
          <w:rFonts w:ascii="宋体" w:hAnsi="宋体" w:eastAsia="宋体"/>
          <w:sz w:val="24"/>
        </w:rPr>
        <w:t>（法）米歇尔·克莱著；董利晓，陈艳颖译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应该补上的一课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（法）米歇尔·克莱著；董利晓，陈艳颖译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情绪-智力商数-教材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本书出售、求购地址：https://www.jiaokey.com/book/detail/11587447.html</w:t>
      </w:r>
    </w:p>
    <w:p>
      <w:r>
        <w:t>更多相关图书推荐：https://www.jiaokey.com</w:t>
      </w:r>
    </w:p>
    <w:p>
      <w:r>
        <w:t>（法）米歇尔·克莱著；董利晓，陈艳颖译 其他作品：https://www.jiaokey.com/tag/（法）米歇尔·克莱著；董利晓，陈艳颖译.html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关键词搜索：https://www.jiaokey.com/tag/情绪-智力商数-教材.html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