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情感散文  语已多，情未了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情感散文  语已多，情未了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本书出售、求购地址：https://www.jiaokey.com/book/detail/11587442.html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