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急性早幼粒细胞白血病中西医治疗与研究</w:t>
      </w:r>
    </w:p>
    <w:p>
      <w:r>
        <w:rPr>
          <w:rFonts w:ascii="宋体" w:hAnsi="宋体" w:eastAsia="宋体"/>
          <w:sz w:val="24"/>
        </w:rPr>
        <w:t>黄世林等编著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急性早幼粒细胞白血病中西医治疗与研究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本书出售、求购地址：https://www.jiaokey.com/book/detail/11587433.html</w:t>
      </w:r>
    </w:p>
    <w:p>
      <w:r>
        <w:t>更多相关图书推荐：https://www.jiaokey.com</w:t>
      </w:r>
    </w:p>
    <w:p>
      <w:r>
        <w:t>黄世林等编著 其他作品：https://www.jiaokey.com/tag/黄世林等编著.html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关键词搜索：https://www.jiaokey.com/tag/急性早幼粒细胞白血病中西医治疗与研究.html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