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药物计量学  第11版</w:t>
      </w:r>
    </w:p>
    <w:p>
      <w:r>
        <w:rPr>
          <w:rFonts w:ascii="宋体" w:hAnsi="宋体" w:eastAsia="宋体"/>
          <w:sz w:val="24"/>
        </w:rPr>
        <w:t>（美）HOWARD C.ANSEL MITCHELL J.STOKLOSA著；吴继洲 皮慧芳 张勇慧 阮汉利译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药物计量学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C.ANSEL MITCHELL J.STOKLOSA著；吴继洲 皮慧芳 张勇慧 阮汉利译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本书出售、求购地址：https://www.jiaokey.com/book/detail/11587429.html</w:t>
      </w:r>
    </w:p>
    <w:p>
      <w:r>
        <w:t>更多相关图书推荐：https://www.jiaokey.com</w:t>
      </w:r>
    </w:p>
    <w:p>
      <w:r>
        <w:t>（美）HOWARD C.ANSEL MITCHELL J.STOKLOSA著；吴继洲 皮慧芳 张勇慧 阮汉利译 其他作品：https://www.jiaokey.com/tag/（美）HOWARD C.ANSEL MITCHELL J.STOKLOSA著；吴继洲 皮慧芳 张勇慧 阮汉利译.html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关键词搜索：https://www.jiaokey.com/tag/药物计量学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