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节假日促销  108个促销创意和特色方案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节假日促销  108个促销创意和特色方案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本书出售、求购地址：https://www.jiaokey.com/book/detail/11587425.html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关键词搜索：https://www.jiaokey.com/tag/节假日促销  108个促销创意和特色方案.html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