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书名：力道  核心竞争力培训课之领导力</w:t>
      </w:r>
    </w:p>
    <w:p>
      <w:r>
        <w:t>作者：（英）克莱格，（英）伯奇著；陈雯雯，李志宏译</w:t>
      </w:r>
    </w:p>
    <w:p>
      <w:r>
        <w:t>出版社：北京：新星出版社</w:t>
      </w:r>
    </w:p>
    <w:p>
      <w:r>
        <w:t>出版日期：2006.05</w:t>
      </w:r>
    </w:p>
    <w:p>
      <w:r>
        <w:t>总页数：268</w:t>
      </w:r>
    </w:p>
    <w:p>
      <w:r>
        <w:t>更多请访问教客网: www.jiaokey.com</w:t>
      </w:r>
    </w:p>
    <w:p>
      <w:r>
        <w:t>力道  核心竞争力培训课之领导力 评论地址：https://www.jiaokey.com/book/detail/11587386.html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