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力道  核心竞争力培训课之创造力</w:t>
      </w:r>
    </w:p>
    <w:p>
      <w:r>
        <w:rPr>
          <w:rFonts w:ascii="宋体" w:hAnsi="宋体" w:eastAsia="宋体"/>
          <w:sz w:val="24"/>
        </w:rPr>
        <w:t>（英）克莱格，（英）伯奇著；李志宏，郭延吉译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力道  核心竞争力培训课之创造力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（英）克莱格，（英）伯奇著；李志宏，郭延吉译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本书出售、求购地址：https://www.jiaokey.com/book/detail/11587385.html</w:t>
      </w:r>
    </w:p>
    <w:p>
      <w:r>
        <w:t>更多相关图书推荐：https://www.jiaokey.com</w:t>
      </w:r>
    </w:p>
    <w:p>
      <w:r>
        <w:t>（英）克莱格，（英）伯奇著；李志宏，郭延吉译 其他作品：https://www.jiaokey.com/tag/（英）克莱格，（英）伯奇著；李志宏，郭延吉译.html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