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销售人员常犯的58个错误  改正缺点比发扬优点更重要</w:t>
      </w:r>
    </w:p>
    <w:p>
      <w:r>
        <w:rPr>
          <w:rFonts w:ascii="宋体" w:hAnsi="宋体" w:eastAsia="宋体"/>
          <w:sz w:val="24"/>
        </w:rPr>
        <w:t>张清源著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销售人员常犯的58个错误  改正缺点比发扬优点更重要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本书出售、求购地址：https://www.jiaokey.com/book/detail/11587373.html</w:t>
      </w:r>
    </w:p>
    <w:p>
      <w:r>
        <w:t>更多相关图书推荐：https://www.jiaokey.com</w:t>
      </w:r>
    </w:p>
    <w:p>
      <w:r>
        <w:t>张清源著 其他作品：https://www.jiaokey.com/tag/张清源著.html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关键词搜索：https://www.jiaokey.com/tag/销售人员常犯的58个错误  改正缺点比发扬优点更重要.html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