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书名：偏要是美女  后80年代女孩</w:t>
      </w:r>
    </w:p>
    <w:p>
      <w:r>
        <w:t>作者：梁慧娴著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偏要是美女  后80年代女孩 评论地址：https://www.jiaokey.com/book/detail/11587367.html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