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最FUN广东话排行榜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最FUN广东话排行榜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本书出售、求购地址：https://www.jiaokey.com/book/detail/11587336.html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关键词搜索：https://www.jiaokey.com/tag/最FUN广东话排行榜.html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