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书名：全国百所重点中学优秀作文精品精评  初三同步训练</w:t>
      </w:r>
    </w:p>
    <w:p>
      <w:r>
        <w:t>作者：聿明等主编</w:t>
      </w:r>
    </w:p>
    <w:p>
      <w:r>
        <w:t>出版社：银川：宁夏人民出版社</w:t>
      </w:r>
    </w:p>
    <w:p>
      <w:r>
        <w:t>出版日期：1992.08</w:t>
      </w:r>
    </w:p>
    <w:p>
      <w:r>
        <w:t>总页数：340</w:t>
      </w:r>
    </w:p>
    <w:p>
      <w:r>
        <w:t>更多请访问教客网: www.jiaokey.com</w:t>
      </w:r>
    </w:p>
    <w:p>
      <w:r>
        <w:t>全国百所重点中学优秀作文精品精评  初三同步训练 评论地址：https://www.jiaokey.com/book/detail/11587294.html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