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书名：全国作文大奖赛获奖作文是怎样写出来的  记人部分</w:t>
      </w:r>
    </w:p>
    <w:p>
      <w:r>
        <w:t>作者：陶继新编著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总页数：168</w:t>
      </w:r>
    </w:p>
    <w:p>
      <w:r>
        <w:t>更多请访问教客网: www.jiaokey.com</w:t>
      </w:r>
    </w:p>
    <w:p>
      <w:r>
        <w:t>全国作文大奖赛获奖作文是怎样写出来的  记人部分 评论地址：https://www.jiaokey.com/book/detail/11587293.html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