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作者：马辛民，艾俊川译注</w:t>
      </w:r>
    </w:p>
    <w:p>
      <w:r>
        <w:t>出版社：南宁：接力出版社</w:t>
      </w:r>
    </w:p>
    <w:p>
      <w:r>
        <w:t>出版日期：1992.08</w:t>
      </w:r>
    </w:p>
    <w:p>
      <w:r>
        <w:t>总页数：389</w:t>
      </w:r>
    </w:p>
    <w:p>
      <w:r>
        <w:t>更多请访问教客网: www.jiaokey.com</w:t>
      </w:r>
    </w:p>
    <w:p>
      <w:r>
        <w:t>幼学琼林 评论地址：https://www.jiaokey.com/book/detail/11587275.html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