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书名：幼学琼林</w:t>
      </w:r>
    </w:p>
    <w:p>
      <w:r>
        <w:t>作者：（明）程登吉著；梁知注评</w:t>
      </w:r>
    </w:p>
    <w:p>
      <w:r>
        <w:t>出版社：广州:暨南大学出版社,2003.01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幼学琼林 评论地址：https://www.jiaokey.com/book/detail/11587271.html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