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精读·导学精练  第1册  上外版  第2版</w:t>
      </w:r>
    </w:p>
    <w:p>
      <w:r>
        <w:rPr>
          <w:rFonts w:ascii="宋体" w:hAnsi="宋体" w:eastAsia="宋体"/>
          <w:sz w:val="24"/>
        </w:rPr>
        <w:t>大学英语考试命题研究室主编；唐军，赵团结，邱阳，余红修订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精读·导学精练  第1册  上外版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大学英语考试命题研究室主编；唐军，赵团结，邱阳，余红修订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本书出售、求购地址：https://www.jiaokey.com/book/detail/11587244.html</w:t>
      </w:r>
    </w:p>
    <w:p>
      <w:r>
        <w:t>更多相关图书推荐：https://www.jiaokey.com</w:t>
      </w:r>
    </w:p>
    <w:p>
      <w:r>
        <w:t>大学英语考试命题研究室主编；唐军，赵团结，邱阳，余红修订 其他作品：https://www.jiaokey.com/tag/大学英语考试命题研究室主编；唐军，赵团结，邱阳，余红修订.html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关键词搜索：https://www.jiaokey.com/tag/大学英语  精读·导学精练  第1册  上外版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