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全国名校高中生快速作文大全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全国名校高中生快速作文大全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本书出售、求购地址：https://www.jiaokey.com/book/detail/11587221.html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关键词搜索：https://www.jiaokey.com/tag/全国名校高中生快速作文大全.html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