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书名：小学生作文常用文体大全  优秀作文选</w:t>
      </w:r>
    </w:p>
    <w:p>
      <w:r>
        <w:t>作者：巫龙春等编</w:t>
      </w:r>
    </w:p>
    <w:p>
      <w:r>
        <w:t>出版社：北京：中国三峡出版社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小学生作文常用文体大全  优秀作文选 评论地址：https://www.jiaokey.com/book/detail/11587214.html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