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书名：全国小学生“爱我家乡美”作文竞赛获奖作文</w:t>
      </w:r>
    </w:p>
    <w:p>
      <w:r>
        <w:t>作者：《小学生优秀作文》编辑部编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总页数：326</w:t>
      </w:r>
    </w:p>
    <w:p>
      <w:r>
        <w:t>更多请访问教客网: www.jiaokey.com</w:t>
      </w:r>
    </w:p>
    <w:p>
      <w:r>
        <w:t>全国小学生“爱我家乡美”作文竞赛获奖作文 评论地址：https://www.jiaokey.com/book/detail/11587205.html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