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书名：新编酬世文牍大观</w:t>
      </w:r>
    </w:p>
    <w:p>
      <w:r>
        <w:t>作者：刘利民，许今刚主编</w:t>
      </w:r>
    </w:p>
    <w:p>
      <w:r>
        <w:t>出版社：长春:吉林摄影出版社,1996.03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新编酬世文牍大观 评论地址：https://www.jiaokey.com/book/detail/11587143.html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