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书名：给你的语言“调味”</w:t>
      </w:r>
    </w:p>
    <w:p>
      <w:r>
        <w:t>作者：少年报社编；常斯，翔云，亦鲁著</w:t>
      </w:r>
    </w:p>
    <w:p>
      <w:r>
        <w:t>出版社：海口：三环出版社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给你的语言“调味” 评论地址：https://www.jiaokey.com/book/detail/11587082.html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