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书名：古今经商谚语  中外广告隽语集锦</w:t>
      </w:r>
    </w:p>
    <w:p>
      <w:r>
        <w:t>作者：马伟云，周莉津，刘惠军，黄钟等编</w:t>
      </w:r>
    </w:p>
    <w:p>
      <w:r>
        <w:t>出版社：石家庄：河北人民出版社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古今经商谚语  中外广告隽语集锦 评论地址：https://www.jiaokey.com/book/detail/11587018.html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